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91" w:rsidRPr="00F416D1" w:rsidRDefault="006C7C3E" w:rsidP="00FA5E4D">
      <w:pPr>
        <w:spacing w:after="240"/>
        <w:jc w:val="center"/>
        <w:rPr>
          <w:lang w:val="tr-TR"/>
        </w:rPr>
      </w:pPr>
      <w:r w:rsidRPr="00F416D1">
        <w:rPr>
          <w:b/>
          <w:color w:val="1F4E79"/>
          <w:sz w:val="36"/>
          <w:lang w:val="tr-TR"/>
        </w:rPr>
        <w:t>ÖZGEÇMİŞ</w:t>
      </w:r>
    </w:p>
    <w:tbl>
      <w:tblPr>
        <w:tblStyle w:val="TabloKlavuzu"/>
        <w:tblW w:w="9319" w:type="dxa"/>
        <w:jc w:val="center"/>
        <w:tblLook w:val="04A0"/>
      </w:tblPr>
      <w:tblGrid>
        <w:gridCol w:w="2183"/>
        <w:gridCol w:w="7136"/>
      </w:tblGrid>
      <w:tr w:rsidR="00F416D1" w:rsidRPr="00F416D1" w:rsidTr="00F416D1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:rsidR="00F416D1" w:rsidRPr="00F416D1" w:rsidRDefault="00F416D1" w:rsidP="00F416D1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 w:rsidRPr="00F416D1">
              <w:rPr>
                <w:b/>
                <w:bCs/>
                <w:color w:val="F2F2F2" w:themeColor="background1" w:themeShade="F2"/>
                <w:lang w:val="tr-TR"/>
              </w:rPr>
              <w:t>KİŞİSEL BİLGİLER</w:t>
            </w:r>
          </w:p>
        </w:tc>
      </w:tr>
      <w:tr w:rsidR="009A6191" w:rsidRPr="00F416D1" w:rsidTr="00F416D1">
        <w:trPr>
          <w:trHeight w:val="264"/>
          <w:jc w:val="center"/>
        </w:trPr>
        <w:tc>
          <w:tcPr>
            <w:tcW w:w="2183" w:type="dxa"/>
          </w:tcPr>
          <w:p w:rsidR="009A6191" w:rsidRPr="00F416D1" w:rsidRDefault="006C7C3E">
            <w:pPr>
              <w:rPr>
                <w:lang w:val="tr-TR"/>
              </w:rPr>
            </w:pPr>
            <w:r w:rsidRPr="00F416D1">
              <w:rPr>
                <w:lang w:val="tr-TR"/>
              </w:rPr>
              <w:t>Ad</w:t>
            </w:r>
            <w:r w:rsidR="00F416D1">
              <w:rPr>
                <w:lang w:val="tr-TR"/>
              </w:rPr>
              <w:t>ı</w:t>
            </w:r>
            <w:r w:rsidRPr="00F416D1">
              <w:rPr>
                <w:lang w:val="tr-TR"/>
              </w:rPr>
              <w:t xml:space="preserve"> Soyad</w:t>
            </w:r>
            <w:r w:rsidR="00F416D1">
              <w:rPr>
                <w:lang w:val="tr-TR"/>
              </w:rPr>
              <w:t>ı</w:t>
            </w:r>
          </w:p>
        </w:tc>
        <w:tc>
          <w:tcPr>
            <w:tcW w:w="7136" w:type="dxa"/>
          </w:tcPr>
          <w:p w:rsidR="009A6191" w:rsidRPr="00F416D1" w:rsidRDefault="00DB61F9">
            <w:pPr>
              <w:rPr>
                <w:lang w:val="tr-TR"/>
              </w:rPr>
            </w:pPr>
            <w:r>
              <w:rPr>
                <w:lang w:val="tr-TR"/>
              </w:rPr>
              <w:t>Tuna Ezgi UÇAR</w:t>
            </w:r>
          </w:p>
        </w:tc>
      </w:tr>
      <w:tr w:rsidR="009A6191" w:rsidRPr="00F416D1" w:rsidTr="00F416D1">
        <w:trPr>
          <w:trHeight w:val="256"/>
          <w:jc w:val="center"/>
        </w:trPr>
        <w:tc>
          <w:tcPr>
            <w:tcW w:w="2183" w:type="dxa"/>
          </w:tcPr>
          <w:p w:rsidR="009A6191" w:rsidRPr="00F416D1" w:rsidRDefault="00F416D1">
            <w:pPr>
              <w:rPr>
                <w:lang w:val="tr-TR"/>
              </w:rPr>
            </w:pPr>
            <w:r w:rsidRPr="00F416D1">
              <w:rPr>
                <w:lang w:val="tr-TR"/>
              </w:rPr>
              <w:t>Doğum Tarihi</w:t>
            </w:r>
          </w:p>
        </w:tc>
        <w:tc>
          <w:tcPr>
            <w:tcW w:w="7136" w:type="dxa"/>
          </w:tcPr>
          <w:p w:rsidR="009A6191" w:rsidRPr="00F416D1" w:rsidRDefault="00DB61F9">
            <w:pPr>
              <w:rPr>
                <w:lang w:val="tr-TR"/>
              </w:rPr>
            </w:pPr>
            <w:r>
              <w:rPr>
                <w:lang w:val="tr-TR"/>
              </w:rPr>
              <w:t>26.02.1991</w:t>
            </w:r>
          </w:p>
        </w:tc>
      </w:tr>
      <w:tr w:rsidR="009A6191" w:rsidRPr="00F416D1" w:rsidTr="00F416D1">
        <w:trPr>
          <w:trHeight w:val="264"/>
          <w:jc w:val="center"/>
        </w:trPr>
        <w:tc>
          <w:tcPr>
            <w:tcW w:w="2183" w:type="dxa"/>
          </w:tcPr>
          <w:p w:rsidR="009A6191" w:rsidRPr="00F416D1" w:rsidRDefault="00F416D1">
            <w:pPr>
              <w:rPr>
                <w:lang w:val="tr-TR"/>
              </w:rPr>
            </w:pPr>
            <w:r>
              <w:rPr>
                <w:lang w:val="tr-TR"/>
              </w:rPr>
              <w:t>Unvanı</w:t>
            </w:r>
          </w:p>
        </w:tc>
        <w:tc>
          <w:tcPr>
            <w:tcW w:w="7136" w:type="dxa"/>
          </w:tcPr>
          <w:p w:rsidR="009A6191" w:rsidRPr="00F416D1" w:rsidRDefault="00DB61F9">
            <w:pPr>
              <w:rPr>
                <w:lang w:val="tr-TR"/>
              </w:rPr>
            </w:pPr>
            <w:r>
              <w:rPr>
                <w:lang w:val="tr-TR"/>
              </w:rPr>
              <w:t>Tekniker</w:t>
            </w:r>
          </w:p>
        </w:tc>
      </w:tr>
    </w:tbl>
    <w:p w:rsidR="009A6191" w:rsidRPr="00F416D1" w:rsidRDefault="009A6191">
      <w:pPr>
        <w:rPr>
          <w:lang w:val="tr-TR"/>
        </w:rPr>
      </w:pPr>
    </w:p>
    <w:tbl>
      <w:tblPr>
        <w:tblStyle w:val="TabloKlavuzu"/>
        <w:tblW w:w="9353" w:type="dxa"/>
        <w:jc w:val="center"/>
        <w:tblLook w:val="04A0"/>
      </w:tblPr>
      <w:tblGrid>
        <w:gridCol w:w="2265"/>
        <w:gridCol w:w="4820"/>
        <w:gridCol w:w="2268"/>
      </w:tblGrid>
      <w:tr w:rsidR="00F416D1" w:rsidRPr="00F416D1" w:rsidTr="00F416D1">
        <w:trPr>
          <w:jc w:val="center"/>
        </w:trPr>
        <w:tc>
          <w:tcPr>
            <w:tcW w:w="9353" w:type="dxa"/>
            <w:gridSpan w:val="3"/>
            <w:shd w:val="clear" w:color="auto" w:fill="1F4E79"/>
          </w:tcPr>
          <w:p w:rsidR="00F416D1" w:rsidRPr="00F416D1" w:rsidRDefault="00F416D1" w:rsidP="00F416D1">
            <w:pPr>
              <w:jc w:val="center"/>
              <w:rPr>
                <w:lang w:val="tr-TR"/>
              </w:rPr>
            </w:pPr>
            <w:r w:rsidRPr="00F416D1">
              <w:rPr>
                <w:b/>
                <w:bCs/>
                <w:color w:val="F2F2F2" w:themeColor="background1" w:themeShade="F2"/>
                <w:lang w:val="tr-TR"/>
              </w:rPr>
              <w:t>ÖĞRENİM DURUMU</w:t>
            </w:r>
          </w:p>
        </w:tc>
      </w:tr>
      <w:tr w:rsidR="00F416D1" w:rsidRPr="00F416D1" w:rsidTr="00F416D1">
        <w:trPr>
          <w:jc w:val="center"/>
        </w:trPr>
        <w:tc>
          <w:tcPr>
            <w:tcW w:w="2265" w:type="dxa"/>
            <w:shd w:val="clear" w:color="auto" w:fill="DBE5F1" w:themeFill="accent1" w:themeFillTint="33"/>
          </w:tcPr>
          <w:p w:rsidR="00F416D1" w:rsidRPr="00F416D1" w:rsidRDefault="00F416D1" w:rsidP="00F416D1">
            <w:pPr>
              <w:rPr>
                <w:lang w:val="tr-TR"/>
              </w:rPr>
            </w:pPr>
            <w:r w:rsidRPr="00F416D1">
              <w:rPr>
                <w:lang w:val="tr-TR"/>
              </w:rPr>
              <w:t>Derece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:rsidR="00F416D1" w:rsidRPr="00F416D1" w:rsidRDefault="00F416D1" w:rsidP="00F416D1">
            <w:pPr>
              <w:jc w:val="center"/>
              <w:rPr>
                <w:lang w:val="tr-TR"/>
              </w:rPr>
            </w:pPr>
            <w:r w:rsidRPr="00F416D1">
              <w:rPr>
                <w:lang w:val="tr-TR"/>
              </w:rPr>
              <w:t>Üniversite/Bölüm/Program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F416D1" w:rsidRPr="00F416D1" w:rsidRDefault="00F416D1" w:rsidP="00F416D1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Yıl</w:t>
            </w:r>
          </w:p>
        </w:tc>
      </w:tr>
      <w:tr w:rsidR="00F416D1" w:rsidRPr="00F416D1" w:rsidTr="00F416D1">
        <w:trPr>
          <w:jc w:val="center"/>
        </w:trPr>
        <w:tc>
          <w:tcPr>
            <w:tcW w:w="2265" w:type="dxa"/>
          </w:tcPr>
          <w:p w:rsidR="00F416D1" w:rsidRPr="00F416D1" w:rsidRDefault="00F416D1" w:rsidP="008C7764">
            <w:pPr>
              <w:rPr>
                <w:lang w:val="tr-TR"/>
              </w:rPr>
            </w:pPr>
            <w:r>
              <w:rPr>
                <w:lang w:val="tr-TR"/>
              </w:rPr>
              <w:t>Yüksek Lisans</w:t>
            </w:r>
          </w:p>
        </w:tc>
        <w:tc>
          <w:tcPr>
            <w:tcW w:w="4820" w:type="dxa"/>
          </w:tcPr>
          <w:p w:rsidR="00F416D1" w:rsidRPr="00F416D1" w:rsidRDefault="00DB61F9" w:rsidP="008C7764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</w:tc>
        <w:tc>
          <w:tcPr>
            <w:tcW w:w="2268" w:type="dxa"/>
          </w:tcPr>
          <w:p w:rsidR="00F416D1" w:rsidRPr="00F416D1" w:rsidRDefault="00DB61F9" w:rsidP="008C7764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</w:tc>
      </w:tr>
      <w:tr w:rsidR="00F416D1" w:rsidRPr="00F416D1" w:rsidTr="00F416D1">
        <w:trPr>
          <w:jc w:val="center"/>
        </w:trPr>
        <w:tc>
          <w:tcPr>
            <w:tcW w:w="2265" w:type="dxa"/>
          </w:tcPr>
          <w:p w:rsidR="00F416D1" w:rsidRPr="00F416D1" w:rsidRDefault="00F416D1" w:rsidP="008C7764">
            <w:pPr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  <w:tc>
          <w:tcPr>
            <w:tcW w:w="4820" w:type="dxa"/>
          </w:tcPr>
          <w:p w:rsidR="00F416D1" w:rsidRPr="00F416D1" w:rsidRDefault="00DB61F9" w:rsidP="008C7764">
            <w:pPr>
              <w:rPr>
                <w:lang w:val="tr-TR"/>
              </w:rPr>
            </w:pPr>
            <w:r>
              <w:rPr>
                <w:lang w:val="tr-TR"/>
              </w:rPr>
              <w:t>Anadolu Üniversitesi Kamu Yönetimi</w:t>
            </w:r>
          </w:p>
        </w:tc>
        <w:tc>
          <w:tcPr>
            <w:tcW w:w="2268" w:type="dxa"/>
          </w:tcPr>
          <w:p w:rsidR="00F416D1" w:rsidRPr="00F416D1" w:rsidRDefault="00DB61F9" w:rsidP="008C7764">
            <w:pPr>
              <w:rPr>
                <w:lang w:val="tr-TR"/>
              </w:rPr>
            </w:pPr>
            <w:r>
              <w:rPr>
                <w:lang w:val="tr-TR"/>
              </w:rPr>
              <w:t>2020</w:t>
            </w:r>
          </w:p>
        </w:tc>
      </w:tr>
      <w:tr w:rsidR="00F416D1" w:rsidRPr="00F416D1" w:rsidTr="00F416D1">
        <w:trPr>
          <w:jc w:val="center"/>
        </w:trPr>
        <w:tc>
          <w:tcPr>
            <w:tcW w:w="2265" w:type="dxa"/>
          </w:tcPr>
          <w:p w:rsidR="00F416D1" w:rsidRPr="00F416D1" w:rsidRDefault="00F416D1" w:rsidP="008C7764">
            <w:pPr>
              <w:rPr>
                <w:lang w:val="tr-TR"/>
              </w:rPr>
            </w:pPr>
            <w:r>
              <w:rPr>
                <w:lang w:val="tr-TR"/>
              </w:rPr>
              <w:t>Ön Lisans</w:t>
            </w:r>
          </w:p>
        </w:tc>
        <w:tc>
          <w:tcPr>
            <w:tcW w:w="4820" w:type="dxa"/>
          </w:tcPr>
          <w:p w:rsidR="00DB61F9" w:rsidRPr="00F416D1" w:rsidRDefault="00DB61F9" w:rsidP="008C7764">
            <w:pPr>
              <w:rPr>
                <w:lang w:val="tr-TR"/>
              </w:rPr>
            </w:pPr>
            <w:r>
              <w:rPr>
                <w:lang w:val="tr-TR"/>
              </w:rPr>
              <w:t xml:space="preserve">Kırklareli Üniversitesi Teknik Bilimler </w:t>
            </w:r>
            <w:proofErr w:type="gramStart"/>
            <w:r>
              <w:rPr>
                <w:lang w:val="tr-TR"/>
              </w:rPr>
              <w:t>M.Y.O</w:t>
            </w:r>
            <w:proofErr w:type="gramEnd"/>
            <w:r>
              <w:rPr>
                <w:lang w:val="tr-TR"/>
              </w:rPr>
              <w:t>.Gıda Teknolojisi</w:t>
            </w:r>
          </w:p>
        </w:tc>
        <w:tc>
          <w:tcPr>
            <w:tcW w:w="2268" w:type="dxa"/>
          </w:tcPr>
          <w:p w:rsidR="00F416D1" w:rsidRPr="00F416D1" w:rsidRDefault="00DB61F9" w:rsidP="008C7764">
            <w:pPr>
              <w:rPr>
                <w:lang w:val="tr-TR"/>
              </w:rPr>
            </w:pPr>
            <w:r>
              <w:rPr>
                <w:lang w:val="tr-TR"/>
              </w:rPr>
              <w:t>2011</w:t>
            </w:r>
          </w:p>
        </w:tc>
      </w:tr>
      <w:tr w:rsidR="00FA5E4D" w:rsidRPr="00F416D1" w:rsidTr="00F416D1">
        <w:trPr>
          <w:jc w:val="center"/>
        </w:trPr>
        <w:tc>
          <w:tcPr>
            <w:tcW w:w="2265" w:type="dxa"/>
          </w:tcPr>
          <w:p w:rsidR="00FA5E4D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Lise</w:t>
            </w:r>
          </w:p>
        </w:tc>
        <w:tc>
          <w:tcPr>
            <w:tcW w:w="4820" w:type="dxa"/>
          </w:tcPr>
          <w:p w:rsidR="00FA5E4D" w:rsidRPr="00F416D1" w:rsidRDefault="00DB61F9" w:rsidP="008C7764">
            <w:pPr>
              <w:rPr>
                <w:lang w:val="tr-TR"/>
              </w:rPr>
            </w:pPr>
            <w:r>
              <w:rPr>
                <w:lang w:val="tr-TR"/>
              </w:rPr>
              <w:t>K.Maraş Süha Erler Lisesi</w:t>
            </w:r>
          </w:p>
        </w:tc>
        <w:tc>
          <w:tcPr>
            <w:tcW w:w="2268" w:type="dxa"/>
          </w:tcPr>
          <w:p w:rsidR="00FA5E4D" w:rsidRPr="00F416D1" w:rsidRDefault="00DB61F9" w:rsidP="008C7764">
            <w:pPr>
              <w:rPr>
                <w:lang w:val="tr-TR"/>
              </w:rPr>
            </w:pPr>
            <w:r>
              <w:rPr>
                <w:lang w:val="tr-TR"/>
              </w:rPr>
              <w:t>2009</w:t>
            </w:r>
          </w:p>
        </w:tc>
      </w:tr>
    </w:tbl>
    <w:p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/>
      </w:tblPr>
      <w:tblGrid>
        <w:gridCol w:w="4735"/>
        <w:gridCol w:w="4584"/>
      </w:tblGrid>
      <w:tr w:rsidR="00FA5E4D" w:rsidRPr="00F416D1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YABANCI DİL</w:t>
            </w:r>
          </w:p>
        </w:tc>
      </w:tr>
      <w:tr w:rsidR="00FA5E4D" w:rsidRPr="00F416D1" w:rsidTr="008C7764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Dil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Yeterlik Seviyesi</w:t>
            </w:r>
          </w:p>
        </w:tc>
      </w:tr>
      <w:tr w:rsidR="00FA5E4D" w:rsidRPr="00F416D1" w:rsidTr="008C7764">
        <w:trPr>
          <w:trHeight w:val="256"/>
          <w:jc w:val="center"/>
        </w:trPr>
        <w:tc>
          <w:tcPr>
            <w:tcW w:w="4735" w:type="dxa"/>
          </w:tcPr>
          <w:p w:rsidR="00FA5E4D" w:rsidRPr="00F416D1" w:rsidRDefault="00DB61F9" w:rsidP="00DB61F9">
            <w:pPr>
              <w:rPr>
                <w:lang w:val="tr-TR"/>
              </w:rPr>
            </w:pPr>
            <w:r>
              <w:rPr>
                <w:lang w:val="tr-TR"/>
              </w:rPr>
              <w:t xml:space="preserve"> -</w:t>
            </w:r>
          </w:p>
        </w:tc>
        <w:tc>
          <w:tcPr>
            <w:tcW w:w="4584" w:type="dxa"/>
          </w:tcPr>
          <w:p w:rsidR="00FA5E4D" w:rsidRPr="00F416D1" w:rsidRDefault="00DB61F9" w:rsidP="008C7764">
            <w:pPr>
              <w:rPr>
                <w:lang w:val="tr-TR"/>
              </w:rPr>
            </w:pPr>
            <w:r>
              <w:rPr>
                <w:lang w:val="tr-TR"/>
              </w:rPr>
              <w:t>-</w:t>
            </w:r>
          </w:p>
        </w:tc>
      </w:tr>
    </w:tbl>
    <w:p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/>
      </w:tblPr>
      <w:tblGrid>
        <w:gridCol w:w="4735"/>
        <w:gridCol w:w="4584"/>
      </w:tblGrid>
      <w:tr w:rsidR="00FA5E4D" w:rsidRPr="00F416D1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BİLGİSAYAR BECERİLERİ</w:t>
            </w:r>
          </w:p>
        </w:tc>
      </w:tr>
      <w:tr w:rsidR="00FA5E4D" w:rsidRPr="00F416D1" w:rsidTr="00FA5E4D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Yazılım</w:t>
            </w:r>
            <w:r w:rsidR="00A82792">
              <w:rPr>
                <w:lang w:val="tr-TR"/>
              </w:rPr>
              <w:t>/Program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Yeterlik Seviyesi</w:t>
            </w:r>
          </w:p>
        </w:tc>
      </w:tr>
      <w:tr w:rsidR="00FA5E4D" w:rsidRPr="00F416D1" w:rsidTr="00FA5E4D">
        <w:trPr>
          <w:trHeight w:val="256"/>
          <w:jc w:val="center"/>
        </w:trPr>
        <w:tc>
          <w:tcPr>
            <w:tcW w:w="4735" w:type="dxa"/>
          </w:tcPr>
          <w:p w:rsidR="00FA5E4D" w:rsidRPr="00F416D1" w:rsidRDefault="00DB61F9" w:rsidP="008C7764">
            <w:pPr>
              <w:rPr>
                <w:lang w:val="tr-TR"/>
              </w:rPr>
            </w:pPr>
            <w:r w:rsidRPr="004D02EB">
              <w:t>Bilgisayar Kullanımı</w:t>
            </w:r>
          </w:p>
        </w:tc>
        <w:tc>
          <w:tcPr>
            <w:tcW w:w="4584" w:type="dxa"/>
          </w:tcPr>
          <w:p w:rsidR="00FA5E4D" w:rsidRPr="00F416D1" w:rsidRDefault="00DB61F9" w:rsidP="008C7764">
            <w:pPr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</w:tr>
    </w:tbl>
    <w:p w:rsidR="00FA5E4D" w:rsidRDefault="00FA5E4D" w:rsidP="00FA5E4D">
      <w:pPr>
        <w:tabs>
          <w:tab w:val="left" w:pos="3000"/>
        </w:tabs>
        <w:rPr>
          <w:lang w:val="tr-TR"/>
        </w:rPr>
      </w:pPr>
    </w:p>
    <w:tbl>
      <w:tblPr>
        <w:tblStyle w:val="TabloKlavuzu"/>
        <w:tblW w:w="9319" w:type="dxa"/>
        <w:jc w:val="center"/>
        <w:tblLook w:val="04A0"/>
      </w:tblPr>
      <w:tblGrid>
        <w:gridCol w:w="9319"/>
      </w:tblGrid>
      <w:tr w:rsidR="00FA5E4D" w:rsidRPr="00F416D1" w:rsidTr="008C7764">
        <w:trPr>
          <w:trHeight w:val="256"/>
          <w:jc w:val="center"/>
        </w:trPr>
        <w:tc>
          <w:tcPr>
            <w:tcW w:w="9319" w:type="dxa"/>
            <w:shd w:val="clear" w:color="auto" w:fill="1F4E79"/>
          </w:tcPr>
          <w:p w:rsidR="00FA5E4D" w:rsidRPr="00F416D1" w:rsidRDefault="00FC65EA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KATILDIĞI EĞİTİMLER/</w:t>
            </w:r>
            <w:r w:rsidR="00FA5E4D">
              <w:rPr>
                <w:b/>
                <w:bCs/>
                <w:color w:val="F2F2F2" w:themeColor="background1" w:themeShade="F2"/>
                <w:lang w:val="tr-TR"/>
              </w:rPr>
              <w:t>SERTİFİKALAR</w:t>
            </w:r>
          </w:p>
        </w:tc>
      </w:tr>
      <w:tr w:rsidR="00FA5E4D" w:rsidRPr="006C7C3E" w:rsidTr="008C7764">
        <w:trPr>
          <w:trHeight w:val="264"/>
          <w:jc w:val="center"/>
        </w:trPr>
        <w:tc>
          <w:tcPr>
            <w:tcW w:w="9319" w:type="dxa"/>
          </w:tcPr>
          <w:p w:rsidR="00FA5E4D" w:rsidRPr="006C7C3E" w:rsidRDefault="00DB61F9" w:rsidP="008C7764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C7C3E">
              <w:rPr>
                <w:rFonts w:ascii="Arial" w:hAnsi="Arial" w:cs="Arial"/>
                <w:sz w:val="20"/>
                <w:szCs w:val="20"/>
              </w:rPr>
              <w:t>Bilgisayar Kullanımı</w:t>
            </w:r>
          </w:p>
        </w:tc>
      </w:tr>
      <w:tr w:rsidR="00FA5E4D" w:rsidRPr="006C7C3E" w:rsidTr="008C7764">
        <w:trPr>
          <w:trHeight w:val="256"/>
          <w:jc w:val="center"/>
        </w:trPr>
        <w:tc>
          <w:tcPr>
            <w:tcW w:w="9319" w:type="dxa"/>
          </w:tcPr>
          <w:p w:rsidR="00FA5E4D" w:rsidRPr="006C7C3E" w:rsidRDefault="00DB61F9" w:rsidP="008C7764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C7C3E">
              <w:rPr>
                <w:rFonts w:ascii="Arial" w:hAnsi="Arial" w:cs="Arial"/>
                <w:sz w:val="20"/>
                <w:szCs w:val="20"/>
              </w:rPr>
              <w:t>ISO 22000 Gıda Güvenliği Yönetim Sistemi Temel Ve İç Tetikçi Eğitimi</w:t>
            </w:r>
          </w:p>
        </w:tc>
      </w:tr>
      <w:tr w:rsidR="00FA5E4D" w:rsidRPr="006C7C3E" w:rsidTr="008C7764">
        <w:trPr>
          <w:trHeight w:val="264"/>
          <w:jc w:val="center"/>
        </w:trPr>
        <w:tc>
          <w:tcPr>
            <w:tcW w:w="9319" w:type="dxa"/>
          </w:tcPr>
          <w:p w:rsidR="007A0ADD" w:rsidRPr="006C7C3E" w:rsidRDefault="007A0ADD" w:rsidP="007A0ADD">
            <w:pPr>
              <w:rPr>
                <w:rFonts w:ascii="Arial" w:hAnsi="Arial" w:cs="Arial"/>
                <w:sz w:val="20"/>
                <w:szCs w:val="20"/>
              </w:rPr>
            </w:pPr>
            <w:r w:rsidRPr="006C7C3E">
              <w:rPr>
                <w:rFonts w:ascii="Arial" w:hAnsi="Arial" w:cs="Arial"/>
                <w:sz w:val="20"/>
                <w:szCs w:val="20"/>
              </w:rPr>
              <w:t>ISO 9001 Kalite Yönetim Sistemi</w:t>
            </w:r>
          </w:p>
          <w:p w:rsidR="007A0ADD" w:rsidRPr="006C7C3E" w:rsidRDefault="007A0ADD" w:rsidP="007A0ADD">
            <w:pPr>
              <w:rPr>
                <w:rFonts w:ascii="Arial" w:hAnsi="Arial" w:cs="Arial"/>
                <w:sz w:val="20"/>
                <w:szCs w:val="20"/>
              </w:rPr>
            </w:pPr>
            <w:r w:rsidRPr="006C7C3E">
              <w:rPr>
                <w:rFonts w:ascii="Arial" w:hAnsi="Arial" w:cs="Arial"/>
                <w:sz w:val="20"/>
                <w:szCs w:val="20"/>
              </w:rPr>
              <w:t>Temel Ve İç Tetikçi Eğitimi</w:t>
            </w:r>
          </w:p>
        </w:tc>
      </w:tr>
      <w:tr w:rsidR="007A0ADD" w:rsidRPr="006C7C3E" w:rsidTr="008C7764">
        <w:trPr>
          <w:trHeight w:val="264"/>
          <w:jc w:val="center"/>
        </w:trPr>
        <w:tc>
          <w:tcPr>
            <w:tcW w:w="9319" w:type="dxa"/>
          </w:tcPr>
          <w:p w:rsidR="007A0ADD" w:rsidRPr="006C7C3E" w:rsidRDefault="007A0ADD" w:rsidP="007A0ADD">
            <w:pPr>
              <w:rPr>
                <w:rFonts w:ascii="Arial" w:hAnsi="Arial" w:cs="Arial"/>
                <w:sz w:val="20"/>
                <w:szCs w:val="20"/>
              </w:rPr>
            </w:pPr>
            <w:r w:rsidRPr="006C7C3E">
              <w:rPr>
                <w:rFonts w:ascii="Arial" w:hAnsi="Arial" w:cs="Arial"/>
                <w:color w:val="000000"/>
                <w:sz w:val="20"/>
                <w:szCs w:val="20"/>
              </w:rPr>
              <w:t>Temel İlk Yardım Eğitimi</w:t>
            </w:r>
          </w:p>
        </w:tc>
      </w:tr>
      <w:tr w:rsidR="007A0ADD" w:rsidRPr="006C7C3E" w:rsidTr="008C7764">
        <w:trPr>
          <w:trHeight w:val="264"/>
          <w:jc w:val="center"/>
        </w:trPr>
        <w:tc>
          <w:tcPr>
            <w:tcW w:w="9319" w:type="dxa"/>
          </w:tcPr>
          <w:p w:rsidR="007A0ADD" w:rsidRPr="006C7C3E" w:rsidRDefault="007A0ADD" w:rsidP="007A0ADD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</w:rPr>
            </w:pPr>
            <w:r w:rsidRPr="006C7C3E">
              <w:rPr>
                <w:rFonts w:ascii="Arial" w:hAnsi="Arial" w:cs="Arial"/>
                <w:color w:val="000000"/>
                <w:sz w:val="20"/>
                <w:szCs w:val="20"/>
              </w:rPr>
              <w:t>İş Sağlığı ve İş Güvenliği Temel Eğitimi</w:t>
            </w:r>
          </w:p>
        </w:tc>
      </w:tr>
      <w:tr w:rsidR="007A0ADD" w:rsidRPr="006C7C3E" w:rsidTr="008C7764">
        <w:trPr>
          <w:trHeight w:val="264"/>
          <w:jc w:val="center"/>
        </w:trPr>
        <w:tc>
          <w:tcPr>
            <w:tcW w:w="9319" w:type="dxa"/>
          </w:tcPr>
          <w:p w:rsidR="007A0ADD" w:rsidRPr="006C7C3E" w:rsidRDefault="007A0ADD" w:rsidP="007A0ADD">
            <w:pPr>
              <w:tabs>
                <w:tab w:val="left" w:pos="10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C3E">
              <w:rPr>
                <w:rFonts w:ascii="Arial" w:hAnsi="Arial" w:cs="Arial"/>
                <w:sz w:val="20"/>
                <w:szCs w:val="20"/>
              </w:rPr>
              <w:t>TS EN ISO/IEC 17025</w:t>
            </w:r>
            <w:r w:rsidRPr="006C7C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C7C3E">
              <w:rPr>
                <w:rFonts w:ascii="Arial" w:hAnsi="Arial" w:cs="Arial"/>
                <w:sz w:val="20"/>
                <w:szCs w:val="20"/>
              </w:rPr>
              <w:t>Deney ve Kalibrasyon Laboratuarlarının Yeterliliği İçin Genel Şartlar Standardı Eğitimi</w:t>
            </w:r>
          </w:p>
        </w:tc>
      </w:tr>
      <w:tr w:rsidR="007A0ADD" w:rsidRPr="006C7C3E" w:rsidTr="008C7764">
        <w:trPr>
          <w:trHeight w:val="264"/>
          <w:jc w:val="center"/>
        </w:trPr>
        <w:tc>
          <w:tcPr>
            <w:tcW w:w="9319" w:type="dxa"/>
          </w:tcPr>
          <w:p w:rsidR="007A0ADD" w:rsidRPr="006C7C3E" w:rsidRDefault="007A0ADD" w:rsidP="007A0ADD">
            <w:pPr>
              <w:pStyle w:val="a"/>
              <w:tabs>
                <w:tab w:val="clear" w:pos="3969"/>
                <w:tab w:val="right" w:pos="709"/>
              </w:tabs>
              <w:spacing w:before="120" w:line="240" w:lineRule="auto"/>
              <w:jc w:val="both"/>
              <w:rPr>
                <w:rFonts w:ascii="Arial" w:hAnsi="Arial" w:cs="Arial"/>
                <w:sz w:val="20"/>
                <w:lang w:val="tr-TR"/>
              </w:rPr>
            </w:pPr>
            <w:r w:rsidRPr="006C7C3E">
              <w:rPr>
                <w:rFonts w:ascii="Arial" w:hAnsi="Arial" w:cs="Arial"/>
                <w:sz w:val="20"/>
                <w:lang w:val="tr-TR"/>
              </w:rPr>
              <w:t xml:space="preserve">TS EN ISO/IEC 17025 Deney Ve Kalibrasyon </w:t>
            </w:r>
            <w:proofErr w:type="spellStart"/>
            <w:r w:rsidRPr="006C7C3E">
              <w:rPr>
                <w:rFonts w:ascii="Arial" w:hAnsi="Arial" w:cs="Arial"/>
                <w:sz w:val="20"/>
                <w:lang w:val="tr-TR"/>
              </w:rPr>
              <w:t>Laboratuvarlarının</w:t>
            </w:r>
            <w:proofErr w:type="spellEnd"/>
            <w:r w:rsidRPr="006C7C3E">
              <w:rPr>
                <w:rFonts w:ascii="Arial" w:hAnsi="Arial" w:cs="Arial"/>
                <w:sz w:val="20"/>
                <w:lang w:val="tr-TR"/>
              </w:rPr>
              <w:t xml:space="preserve"> Yeterliliği İçin Genel Şartlar Standardı</w:t>
            </w:r>
          </w:p>
        </w:tc>
      </w:tr>
    </w:tbl>
    <w:p w:rsidR="00FA5E4D" w:rsidRPr="006C7C3E" w:rsidRDefault="00FA5E4D">
      <w:pPr>
        <w:rPr>
          <w:rFonts w:ascii="Arial" w:hAnsi="Arial" w:cs="Arial"/>
          <w:sz w:val="20"/>
          <w:szCs w:val="20"/>
          <w:lang w:val="tr-TR"/>
        </w:rPr>
      </w:pPr>
    </w:p>
    <w:sectPr w:rsidR="00FA5E4D" w:rsidRPr="006C7C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-윤명조120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469BF"/>
    <w:rsid w:val="006C7C3E"/>
    <w:rsid w:val="007A0ADD"/>
    <w:rsid w:val="008F6029"/>
    <w:rsid w:val="009A6191"/>
    <w:rsid w:val="00A82792"/>
    <w:rsid w:val="00AA1D8D"/>
    <w:rsid w:val="00AD6F05"/>
    <w:rsid w:val="00B47730"/>
    <w:rsid w:val="00CB0664"/>
    <w:rsid w:val="00DB61F9"/>
    <w:rsid w:val="00E9768D"/>
    <w:rsid w:val="00F416D1"/>
    <w:rsid w:val="00FA5E4D"/>
    <w:rsid w:val="00FC65EA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">
    <w:name w:val="저자명"/>
    <w:basedOn w:val="Normal"/>
    <w:rsid w:val="007A0ADD"/>
    <w:pPr>
      <w:widowControl w:val="0"/>
      <w:tabs>
        <w:tab w:val="right" w:pos="3969"/>
      </w:tabs>
      <w:adjustRightInd w:val="0"/>
      <w:snapToGrid w:val="0"/>
      <w:spacing w:beforeLines="50" w:after="0" w:line="240" w:lineRule="exact"/>
      <w:jc w:val="center"/>
    </w:pPr>
    <w:rPr>
      <w:rFonts w:ascii="Times New Roman" w:eastAsia="-윤명조120" w:hAnsi="Times New Roman" w:cs="Times New Roman"/>
      <w:bCs/>
      <w:spacing w:val="-3"/>
      <w:sz w:val="23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7809F-685C-412D-94FA-A1DD3B11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Tuna</cp:lastModifiedBy>
  <cp:revision>2</cp:revision>
  <dcterms:created xsi:type="dcterms:W3CDTF">2026-05-18T08:28:00Z</dcterms:created>
  <dcterms:modified xsi:type="dcterms:W3CDTF">2026-05-18T08:28:00Z</dcterms:modified>
</cp:coreProperties>
</file>